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19" w:rsidRPr="00513919" w:rsidRDefault="00513919" w:rsidP="00513919">
      <w:pPr>
        <w:jc w:val="center"/>
        <w:rPr>
          <w:rFonts w:ascii="Calibri" w:hAnsi="Calibri" w:cs="Calibri"/>
          <w:b/>
          <w:bCs/>
        </w:rPr>
      </w:pPr>
      <w:r w:rsidRPr="00513919">
        <w:rPr>
          <w:rFonts w:ascii="Calibri" w:hAnsi="Calibri" w:cs="Calibri"/>
          <w:b/>
          <w:bCs/>
        </w:rPr>
        <w:t>Computer Organization and Architecture Lab</w:t>
      </w:r>
    </w:p>
    <w:p w:rsidR="00513919" w:rsidRPr="00513919" w:rsidRDefault="00513919" w:rsidP="00513919">
      <w:pPr>
        <w:jc w:val="center"/>
        <w:rPr>
          <w:rFonts w:ascii="Calibri" w:hAnsi="Calibri" w:cs="Calibri"/>
          <w:b/>
          <w:bCs/>
        </w:rPr>
      </w:pPr>
      <w:r w:rsidRPr="00513919">
        <w:rPr>
          <w:rFonts w:ascii="Calibri" w:hAnsi="Calibri" w:cs="Calibri"/>
          <w:b/>
          <w:bCs/>
        </w:rPr>
        <w:t>Exercises 1</w:t>
      </w:r>
    </w:p>
    <w:p w:rsidR="003E3248" w:rsidRPr="00513919" w:rsidRDefault="00513919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513919">
        <w:rPr>
          <w:rFonts w:ascii="Calibri" w:hAnsi="Calibri" w:cs="Calibri"/>
          <w:color w:val="auto"/>
          <w:sz w:val="22"/>
          <w:szCs w:val="22"/>
        </w:rPr>
        <w:t>1. Convert each of the following binary numbers to octal, decimal, and hexadecimal formats.</w:t>
      </w:r>
    </w:p>
    <w:p w:rsid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I. (111011101)₂</w:t>
      </w:r>
    </w:p>
    <w:p w:rsidR="00513919" w:rsidRDefault="00513919" w:rsidP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Octal: (735)₈</w:t>
      </w:r>
    </w:p>
    <w:p w:rsidR="00513919" w:rsidRDefault="00513919" w:rsidP="0051391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513919">
        <w:rPr>
          <w:rFonts w:ascii="Calibri" w:hAnsi="Calibri" w:cs="Calibri"/>
        </w:rPr>
        <w:t>Decimal: (477)₁₀</w:t>
      </w:r>
    </w:p>
    <w:p w:rsidR="003E3248" w:rsidRPr="00513919" w:rsidRDefault="00513919" w:rsidP="0051391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513919">
        <w:rPr>
          <w:rFonts w:ascii="Calibri" w:hAnsi="Calibri" w:cs="Calibri"/>
        </w:rPr>
        <w:t>Hexadecimal: (1DD)₁₆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II. (10101010111)₂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(1257)₈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(1367)₁₀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(557)₁₆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III. (111100000)₂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(740)₈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(480)₁₀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(1E0)₁₆</w:t>
      </w:r>
    </w:p>
    <w:p w:rsidR="003E3248" w:rsidRPr="00513919" w:rsidRDefault="00513919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513919">
        <w:rPr>
          <w:rFonts w:ascii="Calibri" w:hAnsi="Calibri" w:cs="Calibri"/>
          <w:color w:val="auto"/>
          <w:sz w:val="22"/>
          <w:szCs w:val="22"/>
        </w:rPr>
        <w:t>2. Convert each of the following octal numbers to binary, decimal, and hexadecimal formats.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IV. (3754)₈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</w:t>
      </w:r>
      <w:r w:rsidRPr="00513919">
        <w:rPr>
          <w:rFonts w:ascii="Calibri" w:hAnsi="Calibri" w:cs="Calibri"/>
        </w:rPr>
        <w:t>Binary: (111111101100)₂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(2028)₁₀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(7EC</w:t>
      </w:r>
      <w:proofErr w:type="gramStart"/>
      <w:r w:rsidRPr="00513919">
        <w:rPr>
          <w:rFonts w:ascii="Calibri" w:hAnsi="Calibri" w:cs="Calibri"/>
        </w:rPr>
        <w:t>)₁₆</w:t>
      </w:r>
      <w:proofErr w:type="gramEnd"/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V. (7777)₈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(111111111111)₂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(4095)₁₀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(FFF</w:t>
      </w:r>
      <w:proofErr w:type="gramStart"/>
      <w:r w:rsidRPr="00513919">
        <w:rPr>
          <w:rFonts w:ascii="Calibri" w:hAnsi="Calibri" w:cs="Calibri"/>
        </w:rPr>
        <w:t>)₁₆</w:t>
      </w:r>
      <w:proofErr w:type="gramEnd"/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VI. (247)₈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(10100111)₂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lastRenderedPageBreak/>
        <w:t xml:space="preserve">  - Decimal: (167)₁₀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(A7)₁₆</w:t>
      </w:r>
    </w:p>
    <w:p w:rsidR="003E3248" w:rsidRPr="00513919" w:rsidRDefault="00513919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513919">
        <w:rPr>
          <w:rFonts w:ascii="Calibri" w:hAnsi="Calibri" w:cs="Calibri"/>
          <w:color w:val="auto"/>
          <w:sz w:val="22"/>
          <w:szCs w:val="22"/>
        </w:rPr>
        <w:t xml:space="preserve">3. Convert each of </w:t>
      </w:r>
      <w:r w:rsidRPr="00513919">
        <w:rPr>
          <w:rFonts w:ascii="Calibri" w:hAnsi="Calibri" w:cs="Calibri"/>
          <w:color w:val="auto"/>
          <w:sz w:val="22"/>
          <w:szCs w:val="22"/>
        </w:rPr>
        <w:t>the following decimal numbers to binary, octal, and hexadecimal formats.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VII. (3479)₁₀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(110110011111)₂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(6617)₈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(D9F</w:t>
      </w:r>
      <w:proofErr w:type="gramStart"/>
      <w:r w:rsidRPr="00513919">
        <w:rPr>
          <w:rFonts w:ascii="Calibri" w:hAnsi="Calibri" w:cs="Calibri"/>
        </w:rPr>
        <w:t>)₁₆</w:t>
      </w:r>
      <w:proofErr w:type="gramEnd"/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VIII. (642)₁₀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(1010000010)₂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(1202)₈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(282)₁₆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IX. (555)₁₀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</w:t>
      </w:r>
      <w:r w:rsidRPr="00513919">
        <w:rPr>
          <w:rFonts w:ascii="Calibri" w:hAnsi="Calibri" w:cs="Calibri"/>
        </w:rPr>
        <w:t xml:space="preserve"> - Binary: (1000101011)₂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(1053)₈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Hexadecimal: (22B</w:t>
      </w:r>
      <w:proofErr w:type="gramStart"/>
      <w:r w:rsidRPr="00513919">
        <w:rPr>
          <w:rFonts w:ascii="Calibri" w:hAnsi="Calibri" w:cs="Calibri"/>
        </w:rPr>
        <w:t>)₁₆</w:t>
      </w:r>
      <w:proofErr w:type="gramEnd"/>
    </w:p>
    <w:p w:rsidR="003E3248" w:rsidRPr="00513919" w:rsidRDefault="00513919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513919">
        <w:rPr>
          <w:rFonts w:ascii="Calibri" w:hAnsi="Calibri" w:cs="Calibri"/>
          <w:color w:val="auto"/>
          <w:sz w:val="22"/>
          <w:szCs w:val="22"/>
        </w:rPr>
        <w:t>4. Convert each of the following hexadecimal numbers to binary, octal, and decimal formats.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X. (4FB2)₁₆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(0100111110110010)₂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(23762)₈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(20370)₁₀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XI. (88B</w:t>
      </w:r>
      <w:r w:rsidRPr="00513919">
        <w:rPr>
          <w:rFonts w:ascii="Calibri" w:hAnsi="Calibri" w:cs="Calibri"/>
        </w:rPr>
        <w:t>AE</w:t>
      </w:r>
      <w:proofErr w:type="gramStart"/>
      <w:r w:rsidRPr="00513919">
        <w:rPr>
          <w:rFonts w:ascii="Calibri" w:hAnsi="Calibri" w:cs="Calibri"/>
        </w:rPr>
        <w:t>)₁₆</w:t>
      </w:r>
      <w:proofErr w:type="gramEnd"/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(10001000101110101110)₂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Octal: (421272)₈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(559534)₁₀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>XII. (DC4)₁₆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Binary: (110111000100)₂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lastRenderedPageBreak/>
        <w:t xml:space="preserve">  - Octal: (15604)₈</w:t>
      </w:r>
    </w:p>
    <w:p w:rsidR="003E3248" w:rsidRPr="00513919" w:rsidRDefault="00513919">
      <w:pPr>
        <w:rPr>
          <w:rFonts w:ascii="Calibri" w:hAnsi="Calibri" w:cs="Calibri"/>
        </w:rPr>
      </w:pPr>
      <w:r w:rsidRPr="00513919">
        <w:rPr>
          <w:rFonts w:ascii="Calibri" w:hAnsi="Calibri" w:cs="Calibri"/>
        </w:rPr>
        <w:t xml:space="preserve">  - Decimal: (3524)₁₀</w:t>
      </w:r>
    </w:p>
    <w:sectPr w:rsidR="003E3248" w:rsidRPr="005139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E3248"/>
    <w:rsid w:val="00513919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71745-87EC-45D1-B646-7519F4F0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fybca59</cp:lastModifiedBy>
  <cp:revision>2</cp:revision>
  <dcterms:created xsi:type="dcterms:W3CDTF">2013-12-23T23:15:00Z</dcterms:created>
  <dcterms:modified xsi:type="dcterms:W3CDTF">2025-01-08T08:22:00Z</dcterms:modified>
  <cp:category/>
</cp:coreProperties>
</file>